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565E" w14:textId="77777777" w:rsidR="00F37651" w:rsidRPr="00CF6C4C" w:rsidRDefault="00F82197" w:rsidP="005673B8">
      <w:pPr>
        <w:pStyle w:val="Title"/>
        <w:rPr>
          <w:rFonts w:ascii="Calibri" w:hAnsi="Calibri" w:cs="Calibri"/>
        </w:rPr>
      </w:pPr>
      <w:sdt>
        <w:sdtPr>
          <w:rPr>
            <w:rFonts w:ascii="Calibri" w:hAnsi="Calibri" w:cs="Calibri"/>
            <w:i/>
            <w:iCs/>
            <w:sz w:val="32"/>
            <w:szCs w:val="32"/>
            <w:u w:val="single"/>
          </w:rPr>
          <w:alias w:val="Enter title:"/>
          <w:tag w:val="Enter title:"/>
          <w:id w:val="959995957"/>
          <w:placeholder>
            <w:docPart w:val="71F7EA13CC754618AD705E9E7198DD4A"/>
          </w:placeholder>
          <w:temporary/>
          <w:showingPlcHdr/>
          <w15:appearance w15:val="hidden"/>
        </w:sdtPr>
        <w:sdtEndPr>
          <w:rPr>
            <w:i w:val="0"/>
            <w:iCs w:val="0"/>
            <w:sz w:val="48"/>
            <w:szCs w:val="48"/>
            <w:u w:val="none"/>
          </w:rPr>
        </w:sdtEndPr>
        <w:sdtContent>
          <w:r w:rsidR="00DE1694" w:rsidRPr="00EE56AA">
            <w:rPr>
              <w:rFonts w:ascii="Calibri" w:hAnsi="Calibri" w:cs="Calibri"/>
              <w:i/>
              <w:iCs/>
              <w:sz w:val="32"/>
              <w:szCs w:val="32"/>
              <w:u w:val="single"/>
            </w:rPr>
            <w:t>interoffice memorandum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1357"/>
        <w:gridCol w:w="7283"/>
      </w:tblGrid>
      <w:tr w:rsidR="005673B8" w:rsidRPr="00CF6C4C" w14:paraId="056045D3" w14:textId="77777777" w:rsidTr="00431C47">
        <w:trPr>
          <w:cantSplit/>
        </w:trPr>
        <w:tc>
          <w:tcPr>
            <w:tcW w:w="1357" w:type="dxa"/>
          </w:tcPr>
          <w:p w14:paraId="46013FBF" w14:textId="77777777" w:rsidR="005673B8" w:rsidRPr="00CF6C4C" w:rsidRDefault="00F82197" w:rsidP="005673B8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To:"/>
                <w:tag w:val="To:"/>
                <w:id w:val="1046877984"/>
                <w:placeholder>
                  <w:docPart w:val="5CF0ABC3974A430E8DC86DAC5161B3C6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CF6C4C">
                  <w:rPr>
                    <w:rFonts w:ascii="Calibri" w:hAnsi="Calibri" w:cs="Calibri"/>
                  </w:rPr>
                  <w:t>to</w:t>
                </w:r>
              </w:sdtContent>
            </w:sdt>
            <w:r w:rsidR="005673B8" w:rsidRPr="00CF6C4C">
              <w:rPr>
                <w:rFonts w:ascii="Calibri" w:hAnsi="Calibri" w:cs="Calibri"/>
              </w:rPr>
              <w:t>:</w:t>
            </w:r>
          </w:p>
        </w:tc>
        <w:tc>
          <w:tcPr>
            <w:tcW w:w="7283" w:type="dxa"/>
          </w:tcPr>
          <w:p w14:paraId="38F76166" w14:textId="1C3B5170" w:rsidR="005673B8" w:rsidRPr="00EE56AA" w:rsidRDefault="006C3ED5" w:rsidP="007A1081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Calgary</w:t>
            </w:r>
          </w:p>
        </w:tc>
      </w:tr>
      <w:tr w:rsidR="005673B8" w:rsidRPr="00CF6C4C" w14:paraId="05FBFC84" w14:textId="77777777" w:rsidTr="00431C47">
        <w:trPr>
          <w:cantSplit/>
        </w:trPr>
        <w:tc>
          <w:tcPr>
            <w:tcW w:w="1357" w:type="dxa"/>
          </w:tcPr>
          <w:p w14:paraId="596352DE" w14:textId="77777777" w:rsidR="005673B8" w:rsidRPr="00CF6C4C" w:rsidRDefault="00F82197" w:rsidP="005673B8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From:"/>
                <w:tag w:val="From:"/>
                <w:id w:val="-628706206"/>
                <w:placeholder>
                  <w:docPart w:val="0C2D18FFB23345E29FCE0A5C2F11958A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CF6C4C">
                  <w:rPr>
                    <w:rFonts w:ascii="Calibri" w:hAnsi="Calibri" w:cs="Calibri"/>
                  </w:rPr>
                  <w:t>from</w:t>
                </w:r>
              </w:sdtContent>
            </w:sdt>
            <w:r w:rsidR="005673B8" w:rsidRPr="00CF6C4C">
              <w:rPr>
                <w:rFonts w:ascii="Calibri" w:hAnsi="Calibri" w:cs="Calibri"/>
              </w:rPr>
              <w:t>:</w:t>
            </w:r>
          </w:p>
        </w:tc>
        <w:tc>
          <w:tcPr>
            <w:tcW w:w="7283" w:type="dxa"/>
          </w:tcPr>
          <w:p w14:paraId="526EF6B9" w14:textId="773DB277" w:rsidR="005673B8" w:rsidRPr="00EE56AA" w:rsidRDefault="006C3ED5" w:rsidP="007A1081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Pr="00501379">
                <w:rPr>
                  <w:rStyle w:val="Hyperlink"/>
                  <w:rFonts w:ascii="Calibri" w:hAnsi="Calibri" w:cs="Calibri"/>
                  <w:sz w:val="24"/>
                  <w:szCs w:val="24"/>
                </w:rPr>
                <w:t>priya@imakam.com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6C3ED5">
              <w:rPr>
                <w:rFonts w:ascii="Calibri" w:hAnsi="Calibri" w:cs="Calibri"/>
                <w:sz w:val="24"/>
                <w:szCs w:val="24"/>
              </w:rPr>
              <w:t>Director of Operations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5673B8" w:rsidRPr="00CF6C4C" w14:paraId="7DEA3FDB" w14:textId="77777777" w:rsidTr="00431C47">
        <w:trPr>
          <w:cantSplit/>
        </w:trPr>
        <w:tc>
          <w:tcPr>
            <w:tcW w:w="1357" w:type="dxa"/>
          </w:tcPr>
          <w:p w14:paraId="2F12F73F" w14:textId="77777777" w:rsidR="005673B8" w:rsidRPr="00CF6C4C" w:rsidRDefault="00F82197" w:rsidP="005673B8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Subject:"/>
                <w:tag w:val="Subject:"/>
                <w:id w:val="-136491269"/>
                <w:placeholder>
                  <w:docPart w:val="EA3796717F87486F8B10CA9EFDAF44A2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CF6C4C">
                  <w:rPr>
                    <w:rFonts w:ascii="Calibri" w:hAnsi="Calibri" w:cs="Calibri"/>
                  </w:rPr>
                  <w:t>subject</w:t>
                </w:r>
              </w:sdtContent>
            </w:sdt>
            <w:r w:rsidR="005673B8" w:rsidRPr="00CF6C4C">
              <w:rPr>
                <w:rFonts w:ascii="Calibri" w:hAnsi="Calibri" w:cs="Calibri"/>
              </w:rPr>
              <w:t>:</w:t>
            </w:r>
          </w:p>
        </w:tc>
        <w:tc>
          <w:tcPr>
            <w:tcW w:w="7283" w:type="dxa"/>
          </w:tcPr>
          <w:p w14:paraId="05A3F492" w14:textId="19543CA7" w:rsidR="005673B8" w:rsidRPr="00EE56AA" w:rsidRDefault="009428F0" w:rsidP="007A1081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EE56AA">
              <w:rPr>
                <w:sz w:val="24"/>
                <w:szCs w:val="24"/>
              </w:rPr>
              <w:t>Communications Office</w:t>
            </w:r>
          </w:p>
        </w:tc>
      </w:tr>
      <w:tr w:rsidR="005673B8" w:rsidRPr="00CF6C4C" w14:paraId="4FEA2A0C" w14:textId="77777777" w:rsidTr="00431C47">
        <w:trPr>
          <w:cantSplit/>
        </w:trPr>
        <w:tc>
          <w:tcPr>
            <w:tcW w:w="1357" w:type="dxa"/>
          </w:tcPr>
          <w:p w14:paraId="1EA0A4F4" w14:textId="77777777" w:rsidR="005673B8" w:rsidRPr="00CF6C4C" w:rsidRDefault="00F82197" w:rsidP="005673B8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-213813602"/>
                <w:placeholder>
                  <w:docPart w:val="63D233EBA0AA4875A074BD8574D63668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CF6C4C">
                  <w:rPr>
                    <w:rFonts w:ascii="Calibri" w:hAnsi="Calibri" w:cs="Calibri"/>
                  </w:rPr>
                  <w:t>date</w:t>
                </w:r>
              </w:sdtContent>
            </w:sdt>
            <w:r w:rsidR="005673B8" w:rsidRPr="00CF6C4C">
              <w:rPr>
                <w:rFonts w:ascii="Calibri" w:hAnsi="Calibri" w:cs="Calibri"/>
              </w:rPr>
              <w:t>:</w:t>
            </w:r>
          </w:p>
        </w:tc>
        <w:tc>
          <w:tcPr>
            <w:tcW w:w="7283" w:type="dxa"/>
          </w:tcPr>
          <w:p w14:paraId="13E4E9CD" w14:textId="584F8DA4" w:rsidR="005673B8" w:rsidRPr="00EE56AA" w:rsidRDefault="00CF6C4C" w:rsidP="007A1081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EE56AA">
              <w:rPr>
                <w:rFonts w:ascii="Calibri" w:hAnsi="Calibri" w:cs="Calibri"/>
                <w:sz w:val="24"/>
                <w:szCs w:val="24"/>
              </w:rPr>
              <w:t>February 5, 2021</w:t>
            </w:r>
          </w:p>
        </w:tc>
      </w:tr>
      <w:tr w:rsidR="005673B8" w:rsidRPr="00CF6C4C" w14:paraId="70235C45" w14:textId="77777777" w:rsidTr="007A1081">
        <w:trPr>
          <w:cantSplit/>
        </w:trPr>
        <w:tc>
          <w:tcPr>
            <w:tcW w:w="1357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655C00A0" w14:textId="77777777" w:rsidR="005673B8" w:rsidRPr="00CF6C4C" w:rsidRDefault="00F82197" w:rsidP="005673B8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CC:"/>
                <w:tag w:val="CC:"/>
                <w:id w:val="-715741132"/>
                <w:placeholder>
                  <w:docPart w:val="F5CBB0E35FD648709B9B6BB4C104BD87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CF6C4C">
                  <w:rPr>
                    <w:rFonts w:ascii="Calibri" w:hAnsi="Calibri" w:cs="Calibri"/>
                  </w:rPr>
                  <w:t>CC</w:t>
                </w:r>
              </w:sdtContent>
            </w:sdt>
            <w:r w:rsidR="005673B8" w:rsidRPr="00CF6C4C">
              <w:rPr>
                <w:rFonts w:ascii="Calibri" w:hAnsi="Calibri" w:cs="Calibri"/>
              </w:rPr>
              <w:t>: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tcMar>
              <w:bottom w:w="259" w:type="dxa"/>
            </w:tcMar>
          </w:tcPr>
          <w:p w14:paraId="1590D40B" w14:textId="1FB63206" w:rsidR="005673B8" w:rsidRPr="00EE56AA" w:rsidRDefault="006C3ED5" w:rsidP="007A1081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hyperlink r:id="rId8" w:history="1">
              <w:r w:rsidRPr="00501379">
                <w:rPr>
                  <w:rStyle w:val="Hyperlink"/>
                  <w:rFonts w:ascii="Calibri" w:hAnsi="Calibri" w:cs="Calibri"/>
                  <w:sz w:val="24"/>
                  <w:szCs w:val="24"/>
                </w:rPr>
                <w:t>bob@imakam.com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6C3ED5">
              <w:rPr>
                <w:rFonts w:ascii="Calibri" w:hAnsi="Calibri" w:cs="Calibri"/>
                <w:sz w:val="24"/>
                <w:szCs w:val="24"/>
              </w:rPr>
              <w:t>Manager of Marketing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14:paraId="1797BEB3" w14:textId="5241C4E8" w:rsidR="00C8765D" w:rsidRPr="00CF6C4C" w:rsidRDefault="00C8765D" w:rsidP="007A1081">
      <w:pPr>
        <w:rPr>
          <w:rFonts w:ascii="Calibri" w:hAnsi="Calibri" w:cs="Calibri"/>
        </w:rPr>
      </w:pPr>
    </w:p>
    <w:p w14:paraId="402BCED3" w14:textId="0EEAA6E2" w:rsidR="00CF6C4C" w:rsidRDefault="00CF6C4C" w:rsidP="007A1081">
      <w:pPr>
        <w:rPr>
          <w:rFonts w:ascii="Calibri" w:hAnsi="Calibri" w:cs="Calibri"/>
        </w:rPr>
      </w:pPr>
      <w:r w:rsidRPr="00CF6C4C">
        <w:rPr>
          <w:rFonts w:ascii="Calibri" w:hAnsi="Calibri" w:cs="Calibri"/>
        </w:rPr>
        <w:t xml:space="preserve">I need all Calgary staff to start tracking their kms </w:t>
      </w:r>
      <w:r w:rsidR="006C3ED5" w:rsidRPr="00CF6C4C">
        <w:rPr>
          <w:rFonts w:ascii="Calibri" w:hAnsi="Calibri" w:cs="Calibri"/>
        </w:rPr>
        <w:t>to</w:t>
      </w:r>
      <w:r w:rsidRPr="00CF6C4C">
        <w:rPr>
          <w:rFonts w:ascii="Calibri" w:hAnsi="Calibri" w:cs="Calibri"/>
        </w:rPr>
        <w:t xml:space="preserve"> and from work. We are going to be assessing the transportation costs for staff and Marketing is working on </w:t>
      </w:r>
      <w:r>
        <w:rPr>
          <w:rFonts w:ascii="Calibri" w:hAnsi="Calibri" w:cs="Calibri"/>
        </w:rPr>
        <w:t xml:space="preserve">a collaboration with Calgary Transit to get a possible discount on monthly transit passes. Ugh… I hate public transit but I’m sure it will be more cost effective for everyone. </w:t>
      </w:r>
      <w:r w:rsidR="006C3ED5">
        <w:rPr>
          <w:rFonts w:ascii="Calibri" w:hAnsi="Calibri" w:cs="Calibri"/>
        </w:rPr>
        <w:t xml:space="preserve">If anyone needs to contact me her is work phone number </w:t>
      </w:r>
      <w:r w:rsidR="006C3ED5" w:rsidRPr="006C3ED5">
        <w:rPr>
          <w:rFonts w:ascii="Calibri" w:hAnsi="Calibri" w:cs="Calibri"/>
        </w:rPr>
        <w:t>(403) 234-5678</w:t>
      </w:r>
      <w:r w:rsidR="006C3ED5">
        <w:rPr>
          <w:rFonts w:ascii="Calibri" w:hAnsi="Calibri" w:cs="Calibri"/>
        </w:rPr>
        <w:t>.</w:t>
      </w:r>
    </w:p>
    <w:p w14:paraId="4BE18926" w14:textId="5F70824A" w:rsidR="00CF6C4C" w:rsidRPr="00CF6C4C" w:rsidRDefault="00CF6C4C" w:rsidP="007A10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submit your kms to Bob for the week of Feb 8 </w:t>
      </w:r>
      <w:r w:rsidR="00644AD5">
        <w:rPr>
          <w:rFonts w:ascii="Calibri" w:hAnsi="Calibri" w:cs="Calibri"/>
        </w:rPr>
        <w:t>the following week</w:t>
      </w:r>
      <w:r w:rsidR="00F82197">
        <w:rPr>
          <w:rFonts w:ascii="Calibri" w:hAnsi="Calibri" w:cs="Calibri"/>
        </w:rPr>
        <w:t>, Thank you.</w:t>
      </w:r>
    </w:p>
    <w:sectPr w:rsidR="00CF6C4C" w:rsidRPr="00CF6C4C" w:rsidSect="00CF6C4C"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17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C910" w14:textId="77777777" w:rsidR="00CF6C4C" w:rsidRDefault="00CF6C4C">
      <w:r>
        <w:separator/>
      </w:r>
    </w:p>
    <w:p w14:paraId="57386312" w14:textId="77777777" w:rsidR="00CF6C4C" w:rsidRDefault="00CF6C4C"/>
  </w:endnote>
  <w:endnote w:type="continuationSeparator" w:id="0">
    <w:p w14:paraId="3AF6AE9B" w14:textId="77777777" w:rsidR="00CF6C4C" w:rsidRDefault="00CF6C4C">
      <w:r>
        <w:continuationSeparator/>
      </w:r>
    </w:p>
    <w:p w14:paraId="24953D30" w14:textId="77777777" w:rsidR="00CF6C4C" w:rsidRDefault="00CF6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43A0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9C52B43" w14:textId="77777777" w:rsidR="005673B8" w:rsidRDefault="005673B8">
    <w:pPr>
      <w:pStyle w:val="Footer"/>
    </w:pPr>
  </w:p>
  <w:p w14:paraId="7C1996E2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10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E4B50" w14:textId="77777777"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A7C7" w14:textId="77777777" w:rsidR="00CF6C4C" w:rsidRDefault="00CF6C4C">
      <w:r>
        <w:separator/>
      </w:r>
    </w:p>
    <w:p w14:paraId="29E05376" w14:textId="77777777" w:rsidR="00CF6C4C" w:rsidRDefault="00CF6C4C"/>
  </w:footnote>
  <w:footnote w:type="continuationSeparator" w:id="0">
    <w:p w14:paraId="6830CBED" w14:textId="77777777" w:rsidR="00CF6C4C" w:rsidRDefault="00CF6C4C">
      <w:r>
        <w:continuationSeparator/>
      </w:r>
    </w:p>
    <w:p w14:paraId="330C2554" w14:textId="77777777" w:rsidR="00CF6C4C" w:rsidRDefault="00CF6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F009" w14:textId="1C43B61C" w:rsidR="00CF6C4C" w:rsidRDefault="00CF6C4C" w:rsidP="00CF6C4C">
    <w:pPr>
      <w:pStyle w:val="Header"/>
      <w:tabs>
        <w:tab w:val="left" w:pos="1757"/>
        <w:tab w:val="center" w:pos="4320"/>
      </w:tabs>
    </w:pPr>
    <w:r>
      <w:rPr>
        <w:noProof/>
      </w:rPr>
      <w:drawing>
        <wp:inline distT="0" distB="0" distL="0" distR="0" wp14:anchorId="2BBDEE18" wp14:editId="38AF95F2">
          <wp:extent cx="930366" cy="930366"/>
          <wp:effectExtent l="0" t="0" r="3175" b="317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86" cy="94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7104">
    <w:abstractNumId w:val="9"/>
  </w:num>
  <w:num w:numId="2" w16cid:durableId="2031881154">
    <w:abstractNumId w:val="7"/>
  </w:num>
  <w:num w:numId="3" w16cid:durableId="255408303">
    <w:abstractNumId w:val="6"/>
  </w:num>
  <w:num w:numId="4" w16cid:durableId="502866471">
    <w:abstractNumId w:val="5"/>
  </w:num>
  <w:num w:numId="5" w16cid:durableId="1023094743">
    <w:abstractNumId w:val="4"/>
  </w:num>
  <w:num w:numId="6" w16cid:durableId="1582371759">
    <w:abstractNumId w:val="8"/>
  </w:num>
  <w:num w:numId="7" w16cid:durableId="1839878692">
    <w:abstractNumId w:val="3"/>
  </w:num>
  <w:num w:numId="8" w16cid:durableId="517238898">
    <w:abstractNumId w:val="2"/>
  </w:num>
  <w:num w:numId="9" w16cid:durableId="980693076">
    <w:abstractNumId w:val="1"/>
  </w:num>
  <w:num w:numId="10" w16cid:durableId="60531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4C"/>
    <w:rsid w:val="00020E86"/>
    <w:rsid w:val="00075BA2"/>
    <w:rsid w:val="000D4049"/>
    <w:rsid w:val="001011C8"/>
    <w:rsid w:val="00114C1E"/>
    <w:rsid w:val="00124376"/>
    <w:rsid w:val="001772FF"/>
    <w:rsid w:val="001D09F2"/>
    <w:rsid w:val="00245746"/>
    <w:rsid w:val="002A6C47"/>
    <w:rsid w:val="002C4BD7"/>
    <w:rsid w:val="00354FAD"/>
    <w:rsid w:val="00431C47"/>
    <w:rsid w:val="00491AC4"/>
    <w:rsid w:val="004B01D8"/>
    <w:rsid w:val="00556689"/>
    <w:rsid w:val="005673B8"/>
    <w:rsid w:val="0059699D"/>
    <w:rsid w:val="005E3FDD"/>
    <w:rsid w:val="00644AD5"/>
    <w:rsid w:val="006578FD"/>
    <w:rsid w:val="006700B8"/>
    <w:rsid w:val="00674BAA"/>
    <w:rsid w:val="006C3ED5"/>
    <w:rsid w:val="00733156"/>
    <w:rsid w:val="00754980"/>
    <w:rsid w:val="00776EC9"/>
    <w:rsid w:val="007A1081"/>
    <w:rsid w:val="007B07E9"/>
    <w:rsid w:val="007F776A"/>
    <w:rsid w:val="00853521"/>
    <w:rsid w:val="008869B4"/>
    <w:rsid w:val="009428F0"/>
    <w:rsid w:val="00991DFF"/>
    <w:rsid w:val="00A5444A"/>
    <w:rsid w:val="00A814DB"/>
    <w:rsid w:val="00AA183A"/>
    <w:rsid w:val="00AC2B60"/>
    <w:rsid w:val="00AF3F83"/>
    <w:rsid w:val="00B816AD"/>
    <w:rsid w:val="00BB0495"/>
    <w:rsid w:val="00BD16EA"/>
    <w:rsid w:val="00C51070"/>
    <w:rsid w:val="00C551B4"/>
    <w:rsid w:val="00C86C52"/>
    <w:rsid w:val="00C8765D"/>
    <w:rsid w:val="00CF6C4C"/>
    <w:rsid w:val="00D7023D"/>
    <w:rsid w:val="00D771EB"/>
    <w:rsid w:val="00D86A55"/>
    <w:rsid w:val="00DE1694"/>
    <w:rsid w:val="00DF1E78"/>
    <w:rsid w:val="00E77F68"/>
    <w:rsid w:val="00EE56AA"/>
    <w:rsid w:val="00F358EA"/>
    <w:rsid w:val="00F37651"/>
    <w:rsid w:val="00F82197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AC7EE"/>
  <w15:docId w15:val="{CE94B5F1-E713-4E83-88CF-3209EF3A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97"/>
  </w:style>
  <w:style w:type="paragraph" w:styleId="Heading1">
    <w:name w:val="heading 1"/>
    <w:basedOn w:val="Normal"/>
    <w:next w:val="Normal"/>
    <w:link w:val="Heading1Char"/>
    <w:uiPriority w:val="9"/>
    <w:qFormat/>
    <w:rsid w:val="00F821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19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19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1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1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1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19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19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19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219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8219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qFormat/>
    <w:rsid w:val="00F82197"/>
    <w:rPr>
      <w:b/>
      <w:bCs/>
      <w:smallCap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197"/>
    <w:rPr>
      <w:b/>
      <w:bCs/>
      <w:sz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qFormat/>
    <w:rsid w:val="00F82197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1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19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19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197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8219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19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197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F82197"/>
    <w:rPr>
      <w:b/>
      <w:bCs/>
      <w:smallCaps/>
      <w:color w:val="auto"/>
      <w:u w:val="single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F821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219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219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qFormat/>
    <w:rsid w:val="00F82197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19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219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82197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82197"/>
    <w:rPr>
      <w:smallCaps/>
      <w:color w:val="auto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19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821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219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19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19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197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@imakam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riya@imak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Stacey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7EA13CC754618AD705E9E7198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BFD2-23DA-485B-82A0-B24E2C774829}"/>
      </w:docPartPr>
      <w:docPartBody>
        <w:p w:rsidR="004A612E" w:rsidRDefault="004A612E">
          <w:pPr>
            <w:pStyle w:val="71F7EA13CC754618AD705E9E7198DD4A"/>
          </w:pPr>
          <w:r>
            <w:t xml:space="preserve">interoffice </w:t>
          </w:r>
          <w:r w:rsidRPr="005673B8">
            <w:t>memorandum</w:t>
          </w:r>
        </w:p>
      </w:docPartBody>
    </w:docPart>
    <w:docPart>
      <w:docPartPr>
        <w:name w:val="5CF0ABC3974A430E8DC86DAC5161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F97C-DB1B-48BA-9B85-C4AED40ED0D4}"/>
      </w:docPartPr>
      <w:docPartBody>
        <w:p w:rsidR="004A612E" w:rsidRDefault="004A612E">
          <w:pPr>
            <w:pStyle w:val="5CF0ABC3974A430E8DC86DAC5161B3C6"/>
          </w:pPr>
          <w:r w:rsidRPr="005673B8">
            <w:t>to</w:t>
          </w:r>
        </w:p>
      </w:docPartBody>
    </w:docPart>
    <w:docPart>
      <w:docPartPr>
        <w:name w:val="0C2D18FFB23345E29FCE0A5C2F11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6B23-E2A3-4B3D-A4C7-226D3307A63D}"/>
      </w:docPartPr>
      <w:docPartBody>
        <w:p w:rsidR="004A612E" w:rsidRDefault="004A612E">
          <w:pPr>
            <w:pStyle w:val="0C2D18FFB23345E29FCE0A5C2F11958A"/>
          </w:pPr>
          <w:r w:rsidRPr="005673B8">
            <w:t>from</w:t>
          </w:r>
        </w:p>
      </w:docPartBody>
    </w:docPart>
    <w:docPart>
      <w:docPartPr>
        <w:name w:val="EA3796717F87486F8B10CA9EFDAF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51F7-35C4-4415-AD05-5E1556024961}"/>
      </w:docPartPr>
      <w:docPartBody>
        <w:p w:rsidR="004A612E" w:rsidRDefault="004A612E">
          <w:pPr>
            <w:pStyle w:val="EA3796717F87486F8B10CA9EFDAF44A2"/>
          </w:pPr>
          <w:r w:rsidRPr="005673B8">
            <w:t>subject</w:t>
          </w:r>
        </w:p>
      </w:docPartBody>
    </w:docPart>
    <w:docPart>
      <w:docPartPr>
        <w:name w:val="63D233EBA0AA4875A074BD8574D6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9E1A-7D49-411A-94C4-BE93223C2E39}"/>
      </w:docPartPr>
      <w:docPartBody>
        <w:p w:rsidR="004A612E" w:rsidRDefault="004A612E">
          <w:pPr>
            <w:pStyle w:val="63D233EBA0AA4875A074BD8574D63668"/>
          </w:pPr>
          <w:r w:rsidRPr="005673B8">
            <w:t>date</w:t>
          </w:r>
        </w:p>
      </w:docPartBody>
    </w:docPart>
    <w:docPart>
      <w:docPartPr>
        <w:name w:val="F5CBB0E35FD648709B9B6BB4C104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EC19-234E-4E49-815F-6D446B366A00}"/>
      </w:docPartPr>
      <w:docPartBody>
        <w:p w:rsidR="004A612E" w:rsidRDefault="004A612E">
          <w:pPr>
            <w:pStyle w:val="F5CBB0E35FD648709B9B6BB4C104BD87"/>
          </w:pPr>
          <w:r>
            <w:t>CC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2E"/>
    <w:rsid w:val="004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7EA13CC754618AD705E9E7198DD4A">
    <w:name w:val="71F7EA13CC754618AD705E9E7198DD4A"/>
  </w:style>
  <w:style w:type="paragraph" w:customStyle="1" w:styleId="5CF0ABC3974A430E8DC86DAC5161B3C6">
    <w:name w:val="5CF0ABC3974A430E8DC86DAC5161B3C6"/>
  </w:style>
  <w:style w:type="paragraph" w:customStyle="1" w:styleId="0C2D18FFB23345E29FCE0A5C2F11958A">
    <w:name w:val="0C2D18FFB23345E29FCE0A5C2F11958A"/>
  </w:style>
  <w:style w:type="paragraph" w:customStyle="1" w:styleId="EA3796717F87486F8B10CA9EFDAF44A2">
    <w:name w:val="EA3796717F87486F8B10CA9EFDAF44A2"/>
  </w:style>
  <w:style w:type="paragraph" w:customStyle="1" w:styleId="63D233EBA0AA4875A074BD8574D63668">
    <w:name w:val="63D233EBA0AA4875A074BD8574D63668"/>
  </w:style>
  <w:style w:type="paragraph" w:customStyle="1" w:styleId="F5CBB0E35FD648709B9B6BB4C104BD87">
    <w:name w:val="F5CBB0E35FD648709B9B6BB4C104B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Stacey</dc:creator>
  <cp:lastModifiedBy>Atherva  More</cp:lastModifiedBy>
  <cp:revision>2</cp:revision>
  <dcterms:created xsi:type="dcterms:W3CDTF">2022-09-19T01:57:00Z</dcterms:created>
  <dcterms:modified xsi:type="dcterms:W3CDTF">2022-09-19T01:57:00Z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